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b/>
          <w:color w:val="1E3A5F"/>
        </w:rPr>
        <w:t>Строительная компания «Вильбур»</w:t>
      </w:r>
    </w:p>
    <w:p>
      <w:pPr>
        <w:jc w:val="right"/>
      </w:pPr>
      <w:r>
        <w:rPr>
          <w:sz w:val="18"/>
        </w:rPr>
        <w:t>Тел: +79088417272</w:t>
      </w:r>
    </w:p>
    <w:p>
      <w:pPr>
        <w:jc w:val="right"/>
      </w:pPr>
      <w:r>
        <w:rPr>
          <w:sz w:val="18"/>
        </w:rPr>
        <w:t>ООО «Вильбур»</w:t>
        <w:br/>
        <w:t>ИНН 7203512345 · ОГРН 1237200098765 · КПП 720301001</w:t>
        <w:br/>
        <w:t>р/с 40702810900000054321 в Филиале «Екатеринбургский» АО «Альфа-Банк»</w:t>
        <w:br/>
        <w:t>к/с 30101810100000000964 · БИК 046577964</w:t>
        <w:br/>
        <w:t>г. Тюмень, ул. Максима Горького, 68, офис 401</w:t>
        <w:br/>
        <w:t>тел. +7 (3452) 55-72-72 · info@vilbur.online</w:t>
      </w:r>
    </w:p>
    <w:p/>
    <w:p>
      <w:pPr>
        <w:jc w:val="center"/>
      </w:pPr>
      <w:r>
        <w:rPr>
          <w:b/>
          <w:color w:val="1E3A5F"/>
          <w:sz w:val="32"/>
        </w:rPr>
        <w:t>АКТ №АВ-00009</w:t>
      </w:r>
    </w:p>
    <w:p>
      <w:pPr>
        <w:jc w:val="center"/>
      </w:pPr>
      <w:r>
        <w:rPr>
          <w:i/>
          <w:sz w:val="20"/>
        </w:rPr>
        <w:t>о выполненных работах (форма ВКР)</w:t>
      </w:r>
    </w:p>
    <w:p/>
    <w:p>
      <w:r>
        <w:t>Объект: г. Тюмень, ул. 50 лет Октября, 62, кв. 12     Дата: 09.07.2026</w:t>
      </w:r>
    </w:p>
    <w:p>
      <w:r>
        <w:t>Исполнитель Строительная компания «Вильбур» и Заказчик Морозов Константин Львович составили настоящий Акт о том, что выполнены и приняты следующие работы: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1662"/>
          </w:tcPr>
          <w:p>
            <w:r>
              <w:rPr>
                <w:b/>
              </w:rPr>
              <w:t>№</w:t>
            </w:r>
          </w:p>
        </w:tc>
        <w:tc>
          <w:tcPr>
            <w:tcW w:type="dxa" w:w="1662"/>
          </w:tcPr>
          <w:p>
            <w:r>
              <w:rPr>
                <w:b/>
              </w:rPr>
              <w:t>Наименование</w:t>
            </w:r>
          </w:p>
        </w:tc>
        <w:tc>
          <w:tcPr>
            <w:tcW w:type="dxa" w:w="1662"/>
          </w:tcPr>
          <w:p>
            <w:r>
              <w:rPr>
                <w:b/>
              </w:rPr>
              <w:t>Ед.</w:t>
            </w:r>
          </w:p>
        </w:tc>
        <w:tc>
          <w:tcPr>
            <w:tcW w:type="dxa" w:w="1662"/>
          </w:tcPr>
          <w:p>
            <w:r>
              <w:rPr>
                <w:b/>
              </w:rPr>
              <w:t>Кол-во</w:t>
            </w:r>
          </w:p>
        </w:tc>
        <w:tc>
          <w:tcPr>
            <w:tcW w:type="dxa" w:w="1662"/>
          </w:tcPr>
          <w:p>
            <w:r>
              <w:rPr>
                <w:b/>
              </w:rPr>
              <w:t>Цена, ₽</w:t>
            </w:r>
          </w:p>
        </w:tc>
        <w:tc>
          <w:tcPr>
            <w:tcW w:type="dxa" w:w="1662"/>
          </w:tcPr>
          <w:p>
            <w:r>
              <w:rPr>
                <w:b/>
              </w:rPr>
              <w:t>Сумма, ₽</w:t>
            </w:r>
          </w:p>
        </w:tc>
      </w:tr>
      <w:tr>
        <w:tc>
          <w:tcPr>
            <w:tcW w:type="dxa" w:w="1662"/>
          </w:tcPr>
          <w:p>
            <w:r>
              <w:t>1</w:t>
            </w:r>
          </w:p>
        </w:tc>
        <w:tc>
          <w:tcPr>
            <w:tcW w:type="dxa" w:w="1662"/>
          </w:tcPr>
          <w:p>
            <w:r>
              <w:t>Монтаж ГКЛ потолка</w:t>
            </w:r>
          </w:p>
        </w:tc>
        <w:tc>
          <w:tcPr>
            <w:tcW w:type="dxa" w:w="1662"/>
          </w:tcPr>
          <w:p>
            <w:r>
              <w:t>м²</w:t>
            </w:r>
          </w:p>
        </w:tc>
        <w:tc>
          <w:tcPr>
            <w:tcW w:type="dxa" w:w="1662"/>
          </w:tcPr>
          <w:p>
            <w:r>
              <w:t>46.00</w:t>
            </w:r>
          </w:p>
        </w:tc>
        <w:tc>
          <w:tcPr>
            <w:tcW w:type="dxa" w:w="1662"/>
          </w:tcPr>
          <w:p>
            <w:r>
              <w:t>780.00</w:t>
            </w:r>
          </w:p>
        </w:tc>
        <w:tc>
          <w:tcPr>
            <w:tcW w:type="dxa" w:w="1662"/>
          </w:tcPr>
          <w:p>
            <w:r>
              <w:t>35880.00</w:t>
            </w:r>
          </w:p>
        </w:tc>
      </w:tr>
      <w:tr>
        <w:tc>
          <w:tcPr>
            <w:tcW w:type="dxa" w:w="1662"/>
          </w:tcPr>
          <w:p>
            <w:r>
              <w:t>2</w:t>
            </w:r>
          </w:p>
        </w:tc>
        <w:tc>
          <w:tcPr>
            <w:tcW w:type="dxa" w:w="1662"/>
          </w:tcPr>
          <w:p>
            <w:r>
              <w:t>Поклейка обоев</w:t>
            </w:r>
          </w:p>
        </w:tc>
        <w:tc>
          <w:tcPr>
            <w:tcW w:type="dxa" w:w="1662"/>
          </w:tcPr>
          <w:p>
            <w:r>
              <w:t>м²</w:t>
            </w:r>
          </w:p>
        </w:tc>
        <w:tc>
          <w:tcPr>
            <w:tcW w:type="dxa" w:w="1662"/>
          </w:tcPr>
          <w:p>
            <w:r>
              <w:t>132.00</w:t>
            </w:r>
          </w:p>
        </w:tc>
        <w:tc>
          <w:tcPr>
            <w:tcW w:type="dxa" w:w="1662"/>
          </w:tcPr>
          <w:p>
            <w:r>
              <w:t>320.00</w:t>
            </w:r>
          </w:p>
        </w:tc>
        <w:tc>
          <w:tcPr>
            <w:tcW w:type="dxa" w:w="1662"/>
          </w:tcPr>
          <w:p>
            <w:r>
              <w:t>42240.00</w:t>
            </w:r>
          </w:p>
        </w:tc>
      </w:tr>
      <w:tr>
        <w:tc>
          <w:tcPr>
            <w:tcW w:type="dxa" w:w="1662"/>
          </w:tcPr>
          <w:p>
            <w:r>
              <w:t>3</w:t>
            </w:r>
          </w:p>
        </w:tc>
        <w:tc>
          <w:tcPr>
            <w:tcW w:type="dxa" w:w="1662"/>
          </w:tcPr>
          <w:p>
            <w:r>
              <w:t>Установка дверей</w:t>
            </w:r>
          </w:p>
        </w:tc>
        <w:tc>
          <w:tcPr>
            <w:tcW w:type="dxa" w:w="1662"/>
          </w:tcPr>
          <w:p>
            <w:r>
              <w:t>шт</w:t>
            </w:r>
          </w:p>
        </w:tc>
        <w:tc>
          <w:tcPr>
            <w:tcW w:type="dxa" w:w="1662"/>
          </w:tcPr>
          <w:p>
            <w:r>
              <w:t>5.00</w:t>
            </w:r>
          </w:p>
        </w:tc>
        <w:tc>
          <w:tcPr>
            <w:tcW w:type="dxa" w:w="1662"/>
          </w:tcPr>
          <w:p>
            <w:r>
              <w:t>2500.00</w:t>
            </w:r>
          </w:p>
        </w:tc>
        <w:tc>
          <w:tcPr>
            <w:tcW w:type="dxa" w:w="1662"/>
          </w:tcPr>
          <w:p>
            <w:r>
              <w:t>12500.00</w:t>
            </w:r>
          </w:p>
        </w:tc>
      </w:tr>
      <w:tr>
        <w:tc>
          <w:tcPr>
            <w:tcW w:type="dxa" w:w="1662"/>
          </w:tcPr>
          <w:p>
            <w:r>
              <w:t>4</w:t>
            </w:r>
          </w:p>
        </w:tc>
        <w:tc>
          <w:tcPr>
            <w:tcW w:type="dxa" w:w="1662"/>
          </w:tcPr>
          <w:p>
            <w:r>
              <w:t>Сантехнические работы</w:t>
            </w:r>
          </w:p>
        </w:tc>
        <w:tc>
          <w:tcPr>
            <w:tcW w:type="dxa" w:w="1662"/>
          </w:tcPr>
          <w:p>
            <w:r>
              <w:t>шт</w:t>
            </w:r>
          </w:p>
        </w:tc>
        <w:tc>
          <w:tcPr>
            <w:tcW w:type="dxa" w:w="1662"/>
          </w:tcPr>
          <w:p>
            <w:r>
              <w:t>8.00</w:t>
            </w:r>
          </w:p>
        </w:tc>
        <w:tc>
          <w:tcPr>
            <w:tcW w:type="dxa" w:w="1662"/>
          </w:tcPr>
          <w:p>
            <w:r>
              <w:t>1800.00</w:t>
            </w:r>
          </w:p>
        </w:tc>
        <w:tc>
          <w:tcPr>
            <w:tcW w:type="dxa" w:w="1662"/>
          </w:tcPr>
          <w:p>
            <w:r>
              <w:t>14400.00</w:t>
            </w:r>
          </w:p>
        </w:tc>
      </w:tr>
      <w:tr>
        <w:tc>
          <w:tcPr>
            <w:tcW w:type="dxa" w:w="1662"/>
          </w:tcPr>
          <w:p>
            <w:r>
              <w:rPr>
                <w:b/>
              </w:rPr>
              <w:t>ИТОГО</w:t>
            </w:r>
          </w:p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>
            <w:r>
              <w:rPr>
                <w:b/>
              </w:rPr>
              <w:t>105020.00</w:t>
            </w:r>
          </w:p>
        </w:tc>
      </w:tr>
    </w:tbl>
    <w:p/>
    <w:p>
      <w:r>
        <w:t>Работы выполнены в полном объёме, в согласованные сроки, с надлежащим качеством.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rPr>
                <w:b/>
              </w:rPr>
              <w:t>Исполнитель:</w:t>
            </w:r>
          </w:p>
        </w:tc>
        <w:tc>
          <w:tcPr>
            <w:tcW w:type="dxa" w:w="4986"/>
          </w:tcPr>
          <w:p>
            <w:r>
              <w:rPr>
                <w:b/>
              </w:rPr>
              <w:t>Заказчик:</w:t>
            </w:r>
          </w:p>
        </w:tc>
      </w:tr>
      <w:tr>
        <w:tc>
          <w:tcPr>
            <w:tcW w:type="dxa" w:w="4986"/>
          </w:tcPr>
          <w:p>
            <w:r>
              <w:t>Строительная компания «Вильбур»</w:t>
            </w:r>
          </w:p>
        </w:tc>
        <w:tc>
          <w:tcPr>
            <w:tcW w:type="dxa" w:w="4986"/>
          </w:tcPr>
          <w:p>
            <w:r>
              <w:t>Морозов Константин Львович</w:t>
            </w:r>
          </w:p>
        </w:tc>
      </w:tr>
      <w:tr>
        <w:tc>
          <w:tcPr>
            <w:tcW w:type="dxa" w:w="4986"/>
          </w:tcPr>
          <w:p>
            <w:r>
              <w:t>_______________ / подпись</w:t>
            </w:r>
          </w:p>
        </w:tc>
        <w:tc>
          <w:tcPr>
            <w:tcW w:type="dxa" w:w="4986"/>
          </w:tcPr>
          <w:p>
            <w:r>
              <w:t>_______________ / подпись</w:t>
            </w:r>
          </w:p>
        </w:tc>
      </w:tr>
    </w:tbl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