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АКТ №АЭ-00007</w:t>
      </w:r>
    </w:p>
    <w:p>
      <w:pPr>
        <w:jc w:val="center"/>
      </w:pPr>
      <w:r>
        <w:rPr>
          <w:i/>
          <w:sz w:val="20"/>
        </w:rPr>
        <w:t>приёмки этапа выполненных работ</w:t>
      </w:r>
    </w:p>
    <w:p/>
    <w:p>
      <w:r>
        <w:t>Объект: г. Тюмень, ул. Федюнинского, 56, кв. 9</w:t>
      </w:r>
    </w:p>
    <w:p>
      <w:r>
        <w:t>Этап работ: Электромонтаж: разводка и щиток</w:t>
      </w:r>
    </w:p>
    <w:p>
      <w:r>
        <w:t>Дата: 15.07.2026</w:t>
      </w:r>
    </w:p>
    <w:p>
      <w:r>
        <w:rPr>
          <w:b/>
          <w:color w:val="1E3A5F"/>
          <w:sz w:val="24"/>
        </w:rPr>
        <w:t>Результаты осмотра</w:t>
      </w:r>
    </w:p>
    <w:p>
      <w:pPr>
        <w:pStyle w:val="ListBullet"/>
      </w:pPr>
      <w:r>
        <w:t>Работы по этапу выполнены в полном объёме, предусмотренном сметой/договором</w:t>
      </w:r>
    </w:p>
    <w:p>
      <w:pPr>
        <w:pStyle w:val="ListBullet"/>
      </w:pPr>
      <w:r>
        <w:t>Использованные материалы соответствуют согласованным маркам и характеристикам</w:t>
      </w:r>
    </w:p>
    <w:p>
      <w:pPr>
        <w:pStyle w:val="ListBullet"/>
      </w:pPr>
      <w:r>
        <w:t>Качество выполненных работ соответствует строительным нормам и правилам (СП/СНиП)</w:t>
      </w:r>
    </w:p>
    <w:p>
      <w:pPr>
        <w:pStyle w:val="ListBullet"/>
      </w:pPr>
      <w:r>
        <w:t>Поверхности и конструкции очищены от строительного мусора</w:t>
      </w:r>
    </w:p>
    <w:p>
      <w:pPr>
        <w:pStyle w:val="ListBullet"/>
      </w:pPr>
      <w:r>
        <w:t>Скрытые работы (при наличии) зафиксированы фотографиями до их закрытия</w:t>
      </w:r>
    </w:p>
    <w:p>
      <w:pPr>
        <w:pStyle w:val="ListBullet"/>
      </w:pPr>
      <w:r>
        <w:t>Отклонений от проектной документации/эскиза не выявлено</w:t>
      </w:r>
    </w:p>
    <w:p>
      <w:pPr>
        <w:pStyle w:val="ListBullet"/>
      </w:pPr>
      <w:r>
        <w:t>Замечания по итогам осмотра отсутствуют либо устранены до подписания акта</w:t>
      </w:r>
    </w:p>
    <w:p>
      <w:pPr>
        <w:pStyle w:val="ListBullet"/>
      </w:pPr>
      <w:r>
        <w:t>Объём выполненных работ подтверждён обеими сторонами визуально на объекте</w:t>
      </w:r>
    </w:p>
    <w:p>
      <w:pPr>
        <w:pStyle w:val="ListBullet"/>
      </w:pPr>
      <w:r>
        <w:t>Заказчик ознакомлен с рекомендациями по эксплуатации выполненных работ</w:t>
      </w:r>
    </w:p>
    <w:p>
      <w:pPr>
        <w:pStyle w:val="ListBullet"/>
      </w:pPr>
      <w:r>
        <w:t>Претензий по объёму, качеству и срокам выполнения этапа на момент подписания не имеется</w:t>
      </w:r>
    </w:p>
    <w:p>
      <w:r>
        <w:rPr>
          <w:b/>
          <w:color w:val="1E3A5F"/>
          <w:sz w:val="24"/>
        </w:rPr>
        <w:t>Защита от переделок</w:t>
      </w:r>
    </w:p>
    <w:p>
      <w:r>
        <w:t>Подписание настоящего Акта означает окончательную приёмку Заказчиком указанного этапа работ без права требования его безвозмездной переделки по основаниям, не зафиксированным письменно в настоящем Акте на момент его подписания.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Белова Марина Юрьевна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